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 Marvel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CIRCLE    </w:t>
      </w:r>
      <w:r>
        <w:t xml:space="preserve">   GIRL    </w:t>
      </w:r>
      <w:r>
        <w:t xml:space="preserve">   GROVES STREET    </w:t>
      </w:r>
      <w:r>
        <w:t xml:space="preserve">   TEENAGER    </w:t>
      </w:r>
      <w:r>
        <w:t xml:space="preserve">   JERSEY CITY    </w:t>
      </w:r>
      <w:r>
        <w:t xml:space="preserve">   SAVING LIFES    </w:t>
      </w:r>
      <w:r>
        <w:t xml:space="preserve">   COLES ACADEMIC    </w:t>
      </w:r>
      <w:r>
        <w:t xml:space="preserve">   INHUMAN    </w:t>
      </w:r>
      <w:r>
        <w:t xml:space="preserve">   CAPTAIN AMERICA    </w:t>
      </w:r>
      <w:r>
        <w:t xml:space="preserve">   COMIC BOOKS    </w:t>
      </w:r>
      <w:r>
        <w:t xml:space="preserve">   SUPER HERO    </w:t>
      </w:r>
      <w:r>
        <w:t xml:space="preserve">   IRON MAN    </w:t>
      </w:r>
      <w:r>
        <w:t xml:space="preserve">   PAKISTANI    </w:t>
      </w:r>
      <w:r>
        <w:t xml:space="preserve">   GIFT    </w:t>
      </w:r>
      <w:r>
        <w:t xml:space="preserve">   POWER    </w:t>
      </w:r>
      <w:r>
        <w:t xml:space="preserve">   EVIL    </w:t>
      </w:r>
      <w:r>
        <w:t xml:space="preserve">   ZOE    </w:t>
      </w:r>
      <w:r>
        <w:t xml:space="preserve">   THOR    </w:t>
      </w:r>
      <w:r>
        <w:t xml:space="preserve">   STRONG    </w:t>
      </w:r>
      <w:r>
        <w:t xml:space="preserve">   SECRET    </w:t>
      </w:r>
      <w:r>
        <w:t xml:space="preserve">   MIST    </w:t>
      </w:r>
      <w:r>
        <w:t xml:space="preserve">   PARTY    </w:t>
      </w:r>
      <w:r>
        <w:t xml:space="preserve">   HERO    </w:t>
      </w:r>
      <w:r>
        <w:t xml:space="preserve">   NAKIA    </w:t>
      </w:r>
      <w:r>
        <w:t xml:space="preserve">   LEGACY    </w:t>
      </w:r>
      <w:r>
        <w:t xml:space="preserve">   HISTORY    </w:t>
      </w:r>
      <w:r>
        <w:t xml:space="preserve">   KAMLA    </w:t>
      </w:r>
      <w:r>
        <w:t xml:space="preserve">   BRUNO    </w:t>
      </w:r>
      <w:r>
        <w:t xml:space="preserve">   BOB    </w:t>
      </w:r>
      <w:r>
        <w:t xml:space="preserve">   AAMIR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Marvel </dc:title>
  <dcterms:created xsi:type="dcterms:W3CDTF">2021-10-11T12:43:01Z</dcterms:created>
  <dcterms:modified xsi:type="dcterms:W3CDTF">2021-10-11T12:43:01Z</dcterms:modified>
</cp:coreProperties>
</file>