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Men &amp; Little Miss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miss helpul    </w:t>
      </w:r>
      <w:r>
        <w:t xml:space="preserve">   miss late    </w:t>
      </w:r>
      <w:r>
        <w:t xml:space="preserve">   mr busy    </w:t>
      </w:r>
      <w:r>
        <w:t xml:space="preserve">   mr grumpy    </w:t>
      </w:r>
      <w:r>
        <w:t xml:space="preserve">   mr clever    </w:t>
      </w:r>
      <w:r>
        <w:t xml:space="preserve">   miss brainy    </w:t>
      </w:r>
      <w:r>
        <w:t xml:space="preserve">   miss chatterbox    </w:t>
      </w:r>
      <w:r>
        <w:t xml:space="preserve">   miss fun    </w:t>
      </w:r>
      <w:r>
        <w:t xml:space="preserve">   miss naughty    </w:t>
      </w:r>
      <w:r>
        <w:t xml:space="preserve">   miss princess    </w:t>
      </w:r>
      <w:r>
        <w:t xml:space="preserve">   miss somersault    </w:t>
      </w:r>
      <w:r>
        <w:t xml:space="preserve">   miss sunshine    </w:t>
      </w:r>
      <w:r>
        <w:t xml:space="preserve">   miss. hug    </w:t>
      </w:r>
      <w:r>
        <w:t xml:space="preserve">   mr funny    </w:t>
      </w:r>
      <w:r>
        <w:t xml:space="preserve">   mr happy    </w:t>
      </w:r>
      <w:r>
        <w:t xml:space="preserve">   mr jelly    </w:t>
      </w:r>
      <w:r>
        <w:t xml:space="preserve">   mr mischief    </w:t>
      </w:r>
      <w:r>
        <w:t xml:space="preserve">   mr noisy    </w:t>
      </w:r>
      <w:r>
        <w:t xml:space="preserve">   mr shy    </w:t>
      </w:r>
      <w:r>
        <w:t xml:space="preserve">   mr skinny    </w:t>
      </w:r>
      <w:r>
        <w:t xml:space="preserve">   mr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Men &amp; Little Miss </dc:title>
  <dcterms:created xsi:type="dcterms:W3CDTF">2021-10-11T12:43:16Z</dcterms:created>
  <dcterms:modified xsi:type="dcterms:W3CDTF">2021-10-11T12:43:16Z</dcterms:modified>
</cp:coreProperties>
</file>