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&amp; Mrs. Doyle Newlywed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the couple got engaged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Haleigh's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Haleigh's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Jim's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Jim's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honeymoon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Haleigh's Hometown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Jim and Haleigh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Jim's ring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Pet living with the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 &amp; Haleigh's pet's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Bachelor Party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Haleigh's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Haleigh's Ring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Bachelorette Party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Haleigh's eye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&amp; Mrs. Doyle Newlywed Trivia</dc:title>
  <dcterms:created xsi:type="dcterms:W3CDTF">2021-10-11T12:43:10Z</dcterms:created>
  <dcterms:modified xsi:type="dcterms:W3CDTF">2021-10-11T12:43:10Z</dcterms:modified>
</cp:coreProperties>
</file>