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Mr. &amp; Mrs. Estes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ago did the couple meet?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bride and groom’s daughter’s middle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couples’ “pet” name for each 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Bride or Groom: Who is older?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bride’s new last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bride and groom’s favorite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of the bride’s birthday?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years did it take for the groom to propose?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Craziest thing the bride and groom have done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bride and groom’s first vacation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animals do the bride and groom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nieces/nephews does the bride and groom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Month of groom’s birthday?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siblings does the bride and groom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&amp; Mrs. Estes</dc:title>
  <dcterms:created xsi:type="dcterms:W3CDTF">2021-10-11T12:43:17Z</dcterms:created>
  <dcterms:modified xsi:type="dcterms:W3CDTF">2021-10-11T12:43:17Z</dcterms:modified>
</cp:coreProperties>
</file>