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Neveras'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Kenialys    </w:t>
      </w:r>
      <w:r>
        <w:t xml:space="preserve">   Jazmin    </w:t>
      </w:r>
      <w:r>
        <w:t xml:space="preserve">   Rayline    </w:t>
      </w:r>
      <w:r>
        <w:t xml:space="preserve">   Camila    </w:t>
      </w:r>
      <w:r>
        <w:t xml:space="preserve">   Elsa    </w:t>
      </w:r>
      <w:r>
        <w:t xml:space="preserve">   Jordan    </w:t>
      </w:r>
      <w:r>
        <w:t xml:space="preserve">   Ava    </w:t>
      </w:r>
      <w:r>
        <w:t xml:space="preserve">   Elijah    </w:t>
      </w:r>
      <w:r>
        <w:t xml:space="preserve">   Eli    </w:t>
      </w:r>
      <w:r>
        <w:t xml:space="preserve">   Cash    </w:t>
      </w:r>
      <w:r>
        <w:t xml:space="preserve">   Yaxiel    </w:t>
      </w:r>
      <w:r>
        <w:t xml:space="preserve">   Yariel    </w:t>
      </w:r>
      <w:r>
        <w:t xml:space="preserve">   Shawn    </w:t>
      </w:r>
      <w:r>
        <w:t xml:space="preserve">   Marvin    </w:t>
      </w:r>
      <w:r>
        <w:t xml:space="preserve">   Dereck    </w:t>
      </w:r>
      <w:r>
        <w:t xml:space="preserve">   Paulina    </w:t>
      </w:r>
      <w:r>
        <w:t xml:space="preserve">   Ethan    </w:t>
      </w:r>
      <w:r>
        <w:t xml:space="preserve">   Ian    </w:t>
      </w:r>
      <w:r>
        <w:t xml:space="preserve">   Veronica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Neveras' Class</dc:title>
  <dcterms:created xsi:type="dcterms:W3CDTF">2021-10-11T12:43:25Z</dcterms:created>
  <dcterms:modified xsi:type="dcterms:W3CDTF">2021-10-11T12:43:25Z</dcterms:modified>
</cp:coreProperties>
</file>