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O and Mr A out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toad    </w:t>
      </w:r>
      <w:r>
        <w:t xml:space="preserve">   groan    </w:t>
      </w:r>
      <w:r>
        <w:t xml:space="preserve">   coal    </w:t>
      </w:r>
      <w:r>
        <w:t xml:space="preserve">   boat    </w:t>
      </w:r>
      <w:r>
        <w:t xml:space="preserve">   boast    </w:t>
      </w:r>
      <w:r>
        <w:t xml:space="preserve">   roast    </w:t>
      </w:r>
      <w:r>
        <w:t xml:space="preserve">   foam    </w:t>
      </w:r>
      <w:r>
        <w:t xml:space="preserve">   goal    </w:t>
      </w:r>
      <w:r>
        <w:t xml:space="preserve">   foal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O and Mr A out walking</dc:title>
  <dcterms:created xsi:type="dcterms:W3CDTF">2021-10-11T12:43:20Z</dcterms:created>
  <dcterms:modified xsi:type="dcterms:W3CDTF">2021-10-11T12:43:20Z</dcterms:modified>
</cp:coreProperties>
</file>