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Bill    </w:t>
      </w:r>
      <w:r>
        <w:t xml:space="preserve">   Captain Cook    </w:t>
      </w:r>
      <w:r>
        <w:t xml:space="preserve">   Fun    </w:t>
      </w:r>
      <w:r>
        <w:t xml:space="preserve">   Janie    </w:t>
      </w:r>
      <w:r>
        <w:t xml:space="preserve">   Mr. Popper    </w:t>
      </w:r>
      <w:r>
        <w:t xml:space="preserve">   Mrs. Popper    </w:t>
      </w:r>
      <w:r>
        <w:t xml:space="preserve">   Penguins    </w:t>
      </w:r>
      <w:r>
        <w:t xml:space="preserve">   South Pole    </w:t>
      </w:r>
      <w:r>
        <w:t xml:space="preserve">   Stillwater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2021-10-11T12:43:30Z</dcterms:created>
  <dcterms:modified xsi:type="dcterms:W3CDTF">2021-10-11T12:43:30Z</dcterms:modified>
</cp:coreProperties>
</file>