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Poppers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Admiral    </w:t>
      </w:r>
      <w:r>
        <w:t xml:space="preserve">   Antarctica    </w:t>
      </w:r>
      <w:r>
        <w:t xml:space="preserve">   Fish    </w:t>
      </w:r>
      <w:r>
        <w:t xml:space="preserve">   Hotel    </w:t>
      </w:r>
      <w:r>
        <w:t xml:space="preserve">   Jail    </w:t>
      </w:r>
      <w:r>
        <w:t xml:space="preserve">   Money    </w:t>
      </w:r>
      <w:r>
        <w:t xml:space="preserve">   Arctic    </w:t>
      </w:r>
      <w:r>
        <w:t xml:space="preserve">   Acting    </w:t>
      </w:r>
      <w:r>
        <w:t xml:space="preserve">   Theater    </w:t>
      </w:r>
      <w:r>
        <w:t xml:space="preserve">   Hollywood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Poppers Penguins</dc:title>
  <dcterms:created xsi:type="dcterms:W3CDTF">2021-10-11T12:42:15Z</dcterms:created>
  <dcterms:modified xsi:type="dcterms:W3CDTF">2021-10-11T12:42:15Z</dcterms:modified>
</cp:coreProperties>
</file>