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the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permit that authorizes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journey or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uncaring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curious and questioning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misery or gloom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appropriate, fitting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Penguins</dc:title>
  <dcterms:created xsi:type="dcterms:W3CDTF">2021-10-11T12:42:57Z</dcterms:created>
  <dcterms:modified xsi:type="dcterms:W3CDTF">2021-10-11T12:42:57Z</dcterms:modified>
</cp:coreProperties>
</file>