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Popper's Penguins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ordinance    </w:t>
      </w:r>
      <w:r>
        <w:t xml:space="preserve">   municipal    </w:t>
      </w:r>
      <w:r>
        <w:t xml:space="preserve">   dignity    </w:t>
      </w:r>
      <w:r>
        <w:t xml:space="preserve">   indignantly    </w:t>
      </w:r>
      <w:r>
        <w:t xml:space="preserve">   ventilating    </w:t>
      </w:r>
      <w:r>
        <w:t xml:space="preserve">   squatting    </w:t>
      </w:r>
      <w:r>
        <w:t xml:space="preserve">   tobogganed    </w:t>
      </w:r>
      <w:r>
        <w:t xml:space="preserve">   inquisitive    </w:t>
      </w:r>
      <w:r>
        <w:t xml:space="preserve">   heathen    </w:t>
      </w:r>
      <w:r>
        <w:t xml:space="preserve">   prospect    </w:t>
      </w:r>
      <w:r>
        <w:t xml:space="preserve">   expanses    </w:t>
      </w:r>
      <w:r>
        <w:t xml:space="preserve">   calcimine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Popper's Penguins</dc:title>
  <dcterms:created xsi:type="dcterms:W3CDTF">2021-10-11T12:42:08Z</dcterms:created>
  <dcterms:modified xsi:type="dcterms:W3CDTF">2021-10-11T12:42:08Z</dcterms:modified>
</cp:coreProperties>
</file>