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Mr. Popper's Penguins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Amanda    </w:t>
      </w:r>
      <w:r>
        <w:t xml:space="preserve">   Antarctica    </w:t>
      </w:r>
      <w:r>
        <w:t xml:space="preserve">   Billy    </w:t>
      </w:r>
      <w:r>
        <w:t xml:space="preserve">   Bitey    </w:t>
      </w:r>
      <w:r>
        <w:t xml:space="preserve">   Captain    </w:t>
      </w:r>
      <w:r>
        <w:t xml:space="preserve">   Chick    </w:t>
      </w:r>
      <w:r>
        <w:t xml:space="preserve">   Eggs    </w:t>
      </w:r>
      <w:r>
        <w:t xml:space="preserve">   Flightless    </w:t>
      </w:r>
      <w:r>
        <w:t xml:space="preserve">   Flippers    </w:t>
      </w:r>
      <w:r>
        <w:t xml:space="preserve">   Janie    </w:t>
      </w:r>
      <w:r>
        <w:t xml:space="preserve">   Jim Carrey    </w:t>
      </w:r>
      <w:r>
        <w:t xml:space="preserve">   Kite    </w:t>
      </w:r>
      <w:r>
        <w:t xml:space="preserve">   Loudy    </w:t>
      </w:r>
      <w:r>
        <w:t xml:space="preserve">   Lovey    </w:t>
      </w:r>
      <w:r>
        <w:t xml:space="preserve">   Mr Popper    </w:t>
      </w:r>
      <w:r>
        <w:t xml:space="preserve">   Nimrod    </w:t>
      </w:r>
      <w:r>
        <w:t xml:space="preserve">   Shovel    </w:t>
      </w:r>
      <w:r>
        <w:t xml:space="preserve">   Skating    </w:t>
      </w:r>
      <w:r>
        <w:t xml:space="preserve">   Snow    </w:t>
      </w:r>
      <w:r>
        <w:t xml:space="preserve">   Stinky    </w:t>
      </w:r>
      <w:r>
        <w:t xml:space="preserve">   Zoo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Mr. Popper's Penguins</dc:title>
  <dcterms:created xsi:type="dcterms:W3CDTF">2021-10-11T12:43:02Z</dcterms:created>
  <dcterms:modified xsi:type="dcterms:W3CDTF">2021-10-11T12:43:02Z</dcterms:modified>
</cp:coreProperties>
</file>