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Penguins Chapter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bore    </w:t>
      </w:r>
      <w:r>
        <w:t xml:space="preserve">   inquisitive    </w:t>
      </w:r>
      <w:r>
        <w:t xml:space="preserve">   authority    </w:t>
      </w:r>
      <w:r>
        <w:t xml:space="preserve">   spattered    </w:t>
      </w:r>
      <w:r>
        <w:t xml:space="preserve">   admiral    </w:t>
      </w:r>
      <w:r>
        <w:t xml:space="preserve">   solemnly    </w:t>
      </w:r>
      <w:r>
        <w:t xml:space="preserve">   debris    </w:t>
      </w:r>
      <w:r>
        <w:t xml:space="preserve">   regret    </w:t>
      </w:r>
      <w:r>
        <w:t xml:space="preserve">   heathen    </w:t>
      </w:r>
      <w:r>
        <w:t xml:space="preserve">   bungalow    </w:t>
      </w:r>
      <w:r>
        <w:t xml:space="preserve">   suitable    </w:t>
      </w:r>
      <w:r>
        <w:t xml:space="preserve">   erect    </w:t>
      </w:r>
      <w:r>
        <w:t xml:space="preserve">   calcimine    </w:t>
      </w:r>
      <w:r>
        <w:t xml:space="preserve">   pompously    </w:t>
      </w:r>
      <w:r>
        <w:t xml:space="preserve">   expedition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 Chapter 1-4</dc:title>
  <dcterms:created xsi:type="dcterms:W3CDTF">2021-10-11T12:43:56Z</dcterms:created>
  <dcterms:modified xsi:type="dcterms:W3CDTF">2021-10-11T12:43:56Z</dcterms:modified>
</cp:coreProperties>
</file>