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Mr. Popper's Penguins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journey or voyage for a definite purpose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Ice Box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house or cottage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Solemnly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paying attention, the mind is preoccupied with other matters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Expedition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Eyeglasses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Toboggan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Exaggerated self-importance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Pompous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Seriously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Rookery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Spectacles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Refrigerator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Bungalow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breeding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Curator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in charge of a museum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Berth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slide as if on a sled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Absent-minded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complaint, objection or disapproval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Mischief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to sleep on a boat or train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Shrill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high sharp piecing sound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Trouble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Protest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Popper's Penguins Vocabulary</dc:title>
  <dcterms:created xsi:type="dcterms:W3CDTF">2021-10-11T12:42:45Z</dcterms:created>
  <dcterms:modified xsi:type="dcterms:W3CDTF">2021-10-11T12:42:45Z</dcterms:modified>
</cp:coreProperties>
</file>