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Popper's Vocab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slid downhill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house with no second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irritatingly grand or self-important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eyeglasses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non-Christian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with specialized knowledge on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strange; odd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possibility or likelihood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curious, questioning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wide, continuous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pale blue or white mix of glue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think most likely so will say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quietly, gently, and cooperative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rigidly upright or straight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Popper's Vocab 1-3</dc:title>
  <dcterms:created xsi:type="dcterms:W3CDTF">2021-10-11T12:43:14Z</dcterms:created>
  <dcterms:modified xsi:type="dcterms:W3CDTF">2021-10-11T12:43:14Z</dcterms:modified>
</cp:coreProperties>
</file>