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Popper's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Antarctic    </w:t>
      </w:r>
      <w:r>
        <w:t xml:space="preserve">   toboggan    </w:t>
      </w:r>
      <w:r>
        <w:t xml:space="preserve">   Adelina    </w:t>
      </w:r>
      <w:r>
        <w:t xml:space="preserve">   Bill    </w:t>
      </w:r>
      <w:r>
        <w:t xml:space="preserve">   Captain Cook    </w:t>
      </w:r>
      <w:r>
        <w:t xml:space="preserve">   Columbus    </w:t>
      </w:r>
      <w:r>
        <w:t xml:space="preserve">   fame    </w:t>
      </w:r>
      <w:r>
        <w:t xml:space="preserve">   Ferdinand    </w:t>
      </w:r>
      <w:r>
        <w:t xml:space="preserve">   fish    </w:t>
      </w:r>
      <w:r>
        <w:t xml:space="preserve">   Greta    </w:t>
      </w:r>
      <w:r>
        <w:t xml:space="preserve">   Isabella    </w:t>
      </w:r>
      <w:r>
        <w:t xml:space="preserve">   Janie    </w:t>
      </w:r>
      <w:r>
        <w:t xml:space="preserve">   Jenny    </w:t>
      </w:r>
      <w:r>
        <w:t xml:space="preserve">   Louisa    </w:t>
      </w:r>
      <w:r>
        <w:t xml:space="preserve">   Magellan    </w:t>
      </w:r>
      <w:r>
        <w:t xml:space="preserve">   money    </w:t>
      </w:r>
      <w:r>
        <w:t xml:space="preserve">   Nelson    </w:t>
      </w:r>
      <w:r>
        <w:t xml:space="preserve">   New York City    </w:t>
      </w:r>
      <w:r>
        <w:t xml:space="preserve">   penguins    </w:t>
      </w:r>
      <w:r>
        <w:t xml:space="preserve">   Popper    </w:t>
      </w:r>
      <w:r>
        <w:t xml:space="preserve">   Scott    </w:t>
      </w:r>
      <w:r>
        <w:t xml:space="preserve">   snow    </w:t>
      </w:r>
      <w:r>
        <w:t xml:space="preserve">   stage    </w:t>
      </w:r>
      <w:r>
        <w:t xml:space="preserve">   Stillwater    </w:t>
      </w:r>
      <w:r>
        <w:t xml:space="preserve">   theatre    </w:t>
      </w:r>
      <w:r>
        <w:t xml:space="preserve">   tour    </w:t>
      </w:r>
      <w:r>
        <w:t xml:space="preserve">   tricks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Popper's Word Search</dc:title>
  <dcterms:created xsi:type="dcterms:W3CDTF">2021-10-11T12:42:12Z</dcterms:created>
  <dcterms:modified xsi:type="dcterms:W3CDTF">2021-10-11T12:42:12Z</dcterms:modified>
</cp:coreProperties>
</file>