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 Postman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Royal Mail    </w:t>
      </w:r>
      <w:r>
        <w:t xml:space="preserve">   Postal    </w:t>
      </w:r>
      <w:r>
        <w:t xml:space="preserve">   Papers    </w:t>
      </w:r>
      <w:r>
        <w:t xml:space="preserve">   Leaflet    </w:t>
      </w:r>
      <w:r>
        <w:t xml:space="preserve">   Delivery    </w:t>
      </w:r>
      <w:r>
        <w:t xml:space="preserve">   Letterbox    </w:t>
      </w:r>
      <w:r>
        <w:t xml:space="preserve">   Parcel    </w:t>
      </w:r>
      <w:r>
        <w:t xml:space="preserve">   Stamp    </w:t>
      </w:r>
      <w:r>
        <w:t xml:space="preserve">   Envelope    </w:t>
      </w:r>
      <w:r>
        <w:t xml:space="preserve">   Letter    </w:t>
      </w:r>
      <w:r>
        <w:t xml:space="preserve">   Mail    </w:t>
      </w:r>
      <w:r>
        <w:t xml:space="preserve">   Postman    </w:t>
      </w:r>
      <w:r>
        <w:t xml:space="preserve">   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Postman</dc:title>
  <dcterms:created xsi:type="dcterms:W3CDTF">2021-10-11T12:43:14Z</dcterms:created>
  <dcterms:modified xsi:type="dcterms:W3CDTF">2021-10-11T12:43:14Z</dcterms:modified>
</cp:coreProperties>
</file>