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Mr. Pottinger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How much days    </w:t>
      </w:r>
      <w:r>
        <w:t xml:space="preserve">   Explore    </w:t>
      </w:r>
      <w:r>
        <w:t xml:space="preserve">   Babies    </w:t>
      </w:r>
      <w:r>
        <w:t xml:space="preserve">   Mrs Pottinger    </w:t>
      </w:r>
      <w:r>
        <w:t xml:space="preserve">   January    </w:t>
      </w:r>
      <w:r>
        <w:t xml:space="preserve">   Hastings    </w:t>
      </w:r>
      <w:r>
        <w:t xml:space="preserve">   First hour    </w:t>
      </w:r>
      <w:r>
        <w:t xml:space="preserve">   Jake    </w:t>
      </w:r>
      <w:r>
        <w:t xml:space="preserve">   Science    </w:t>
      </w:r>
      <w:r>
        <w:t xml:space="preserve">   Fishing    </w:t>
      </w:r>
      <w:r>
        <w:t xml:space="preserve">   Hunting    </w:t>
      </w:r>
      <w:r>
        <w:t xml:space="preserve">   Addy    </w:t>
      </w:r>
      <w:r>
        <w:t xml:space="preserve">   Hazel    </w:t>
      </w:r>
      <w:r>
        <w:t xml:space="preserve">   Delta Dawn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Pottinger</dc:title>
  <dcterms:created xsi:type="dcterms:W3CDTF">2021-10-11T12:43:38Z</dcterms:created>
  <dcterms:modified xsi:type="dcterms:W3CDTF">2021-10-11T12:43:38Z</dcterms:modified>
</cp:coreProperties>
</file>