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Mr. President goes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teacher    </w:t>
      </w:r>
      <w:r>
        <w:t xml:space="preserve">   preschool    </w:t>
      </w:r>
      <w:r>
        <w:t xml:space="preserve">   play    </w:t>
      </w:r>
      <w:r>
        <w:t xml:space="preserve">   funny    </w:t>
      </w:r>
      <w:r>
        <w:t xml:space="preserve">   fun    </w:t>
      </w:r>
      <w:r>
        <w:t xml:space="preserve">   school    </w:t>
      </w:r>
      <w:r>
        <w:t xml:space="preserve">   vice president    </w:t>
      </w:r>
      <w:r>
        <w:t xml:space="preserve">   pingpong    </w:t>
      </w:r>
      <w:r>
        <w:t xml:space="preserve">   louis    </w:t>
      </w:r>
      <w:r>
        <w:t xml:space="preserve">   kind    </w:t>
      </w:r>
      <w:r>
        <w:t xml:space="preserve">   recess    </w:t>
      </w:r>
      <w:r>
        <w:t xml:space="preserve">   share    </w:t>
      </w:r>
      <w:r>
        <w:t xml:space="preserve">   silly    </w:t>
      </w:r>
      <w:r>
        <w:t xml:space="preserve">   govenor    </w:t>
      </w:r>
      <w:r>
        <w:t xml:space="preserve">   Mrs Appletree    </w:t>
      </w:r>
      <w:r>
        <w:t xml:space="preserve">   Mr president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President goes to School</dc:title>
  <dcterms:created xsi:type="dcterms:W3CDTF">2021-10-11T12:42:39Z</dcterms:created>
  <dcterms:modified xsi:type="dcterms:W3CDTF">2021-10-11T12:42:39Z</dcterms:modified>
</cp:coreProperties>
</file>