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Mr Putter &amp; Tabby Paint the Porch</w:t>
      </w:r>
    </w:p>
    <w:p>
      <w:pPr>
        <w:pStyle w:val="Questions"/>
      </w:pPr>
      <w:r>
        <w:t xml:space="preserve">1. ODELOMB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RRMBEEDEEM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3. BTENESMA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GSPRIN MIET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IUPKCHMN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BELU SNEONTB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SRIUQLRE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IPATN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BHRUS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EOYLWL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Mr Putter &amp; Tabby Paint the Porch</dc:title>
  <dcterms:created xsi:type="dcterms:W3CDTF">2021-10-11T12:42:04Z</dcterms:created>
  <dcterms:modified xsi:type="dcterms:W3CDTF">2021-10-11T12:42:04Z</dcterms:modified>
</cp:coreProperties>
</file>