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Richo's meta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novel    </w:t>
      </w:r>
      <w:r>
        <w:t xml:space="preserve">   text    </w:t>
      </w:r>
      <w:r>
        <w:t xml:space="preserve">   symbolism    </w:t>
      </w:r>
      <w:r>
        <w:t xml:space="preserve">   lateral    </w:t>
      </w:r>
      <w:r>
        <w:t xml:space="preserve">   definition    </w:t>
      </w:r>
      <w:r>
        <w:t xml:space="preserve">   pearl    </w:t>
      </w:r>
      <w:r>
        <w:t xml:space="preserve">   conclusion    </w:t>
      </w:r>
      <w:r>
        <w:t xml:space="preserve">   resolution    </w:t>
      </w:r>
      <w:r>
        <w:t xml:space="preserve">   major    </w:t>
      </w:r>
      <w:r>
        <w:t xml:space="preserve">   minor    </w:t>
      </w:r>
      <w:r>
        <w:t xml:space="preserve">   example    </w:t>
      </w:r>
      <w:r>
        <w:t xml:space="preserve">   quotation    </w:t>
      </w:r>
      <w:r>
        <w:t xml:space="preserve">   response    </w:t>
      </w:r>
      <w:r>
        <w:t xml:space="preserve">   character    </w:t>
      </w:r>
      <w:r>
        <w:t xml:space="preserve">   turningpoint    </w:t>
      </w:r>
      <w:r>
        <w:t xml:space="preserve">   scenery    </w:t>
      </w:r>
      <w:r>
        <w:t xml:space="preserve">   setting    </w:t>
      </w:r>
      <w:r>
        <w:t xml:space="preserve">   theme    </w:t>
      </w:r>
      <w:r>
        <w:t xml:space="preserve">   antagonist    </w:t>
      </w:r>
      <w:r>
        <w:t xml:space="preserve">   protagonist    </w:t>
      </w:r>
      <w:r>
        <w:t xml:space="preserve">   narrator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Richo's meta language</dc:title>
  <dcterms:created xsi:type="dcterms:W3CDTF">2021-10-11T12:42:21Z</dcterms:created>
  <dcterms:modified xsi:type="dcterms:W3CDTF">2021-10-11T12:42:21Z</dcterms:modified>
</cp:coreProperties>
</file>