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Roboto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terminator    </w:t>
      </w:r>
      <w:r>
        <w:t xml:space="preserve">   circuit board    </w:t>
      </w:r>
      <w:r>
        <w:t xml:space="preserve">   microprocessors    </w:t>
      </w:r>
      <w:r>
        <w:t xml:space="preserve">   software system    </w:t>
      </w:r>
      <w:r>
        <w:t xml:space="preserve">   sense    </w:t>
      </w:r>
      <w:r>
        <w:t xml:space="preserve">   telerobotics    </w:t>
      </w:r>
      <w:r>
        <w:t xml:space="preserve">   social robots    </w:t>
      </w:r>
      <w:r>
        <w:t xml:space="preserve">   platform    </w:t>
      </w:r>
      <w:r>
        <w:t xml:space="preserve">   toy motor    </w:t>
      </w:r>
      <w:r>
        <w:t xml:space="preserve">   servo motor    </w:t>
      </w:r>
      <w:r>
        <w:t xml:space="preserve">   plan    </w:t>
      </w:r>
      <w:r>
        <w:t xml:space="preserve">   act    </w:t>
      </w:r>
      <w:r>
        <w:t xml:space="preserve">   programmer    </w:t>
      </w:r>
      <w:r>
        <w:t xml:space="preserve">   code    </w:t>
      </w:r>
      <w:r>
        <w:t xml:space="preserve">   chassie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Roboto</dc:title>
  <dcterms:created xsi:type="dcterms:W3CDTF">2021-10-11T12:43:47Z</dcterms:created>
  <dcterms:modified xsi:type="dcterms:W3CDTF">2021-10-11T12:43:47Z</dcterms:modified>
</cp:coreProperties>
</file>