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Rubbish Mood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 materials that have been thrown away in order to reuse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making dirty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easy to understand or deal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or let fall in drops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worldwide: relates to the entire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that is partly dark because light is blocked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cardboard box used to hold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Rubbish Mood Crossword</dc:title>
  <dcterms:created xsi:type="dcterms:W3CDTF">2021-10-11T12:42:47Z</dcterms:created>
  <dcterms:modified xsi:type="dcterms:W3CDTF">2021-10-11T12:42:47Z</dcterms:modified>
</cp:coreProperties>
</file>