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 Sketch Twistable Pencils 24</w:t>
      </w:r>
    </w:p>
    <w:p>
      <w:pPr>
        <w:pStyle w:val="Questions"/>
      </w:pPr>
      <w:r>
        <w:t xml:space="preserve">1. BELUBB GMU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REWRTYRASB CCEAIREM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AMNEOTWLRE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RARBYSEPR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EYRRHC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ONEARG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HCAON ESEECH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PINLPPEAE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YTBEUTR PPOONCR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NMIT TOLCHOECA CPIH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MTNI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NOEML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REVENEREG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TIRFU NHCPU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TSYKNI EECHSE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BERULERYB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UAGRS PMLU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RGAEP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MCNOANIN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THLECOACO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LKCAB YARRPBRSE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IMCEYHN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ARGSU CIOOEK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WIEHT VALNILA CNGII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Sketch Twistable Pencils 24</dc:title>
  <dcterms:created xsi:type="dcterms:W3CDTF">2021-10-12T14:38:00Z</dcterms:created>
  <dcterms:modified xsi:type="dcterms:W3CDTF">2021-10-12T14:38:00Z</dcterms:modified>
</cp:coreProperties>
</file>