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Stack's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Nicole    </w:t>
      </w:r>
      <w:r>
        <w:t xml:space="preserve">   Charlie    </w:t>
      </w:r>
      <w:r>
        <w:t xml:space="preserve">   Barrett    </w:t>
      </w:r>
      <w:r>
        <w:t xml:space="preserve">   Mac    </w:t>
      </w:r>
      <w:r>
        <w:t xml:space="preserve">   Luke    </w:t>
      </w:r>
      <w:r>
        <w:t xml:space="preserve">   Tori    </w:t>
      </w:r>
      <w:r>
        <w:t xml:space="preserve">   Aimee    </w:t>
      </w:r>
      <w:r>
        <w:t xml:space="preserve">   Elle    </w:t>
      </w:r>
      <w:r>
        <w:t xml:space="preserve">   Thatcher    </w:t>
      </w:r>
      <w:r>
        <w:t xml:space="preserve">   Andrew    </w:t>
      </w:r>
      <w:r>
        <w:t xml:space="preserve">   Allie    </w:t>
      </w:r>
      <w:r>
        <w:t xml:space="preserve">   Callie    </w:t>
      </w:r>
      <w:r>
        <w:t xml:space="preserve">   Ryker    </w:t>
      </w:r>
      <w:r>
        <w:t xml:space="preserve">   Chloe    </w:t>
      </w:r>
      <w:r>
        <w:t xml:space="preserve">   Marlowe    </w:t>
      </w:r>
      <w:r>
        <w:t xml:space="preserve">   Matteo    </w:t>
      </w:r>
      <w:r>
        <w:t xml:space="preserve">   Jules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Stack's Class</dc:title>
  <dcterms:created xsi:type="dcterms:W3CDTF">2021-10-11T12:43:53Z</dcterms:created>
  <dcterms:modified xsi:type="dcterms:W3CDTF">2021-10-11T12:43:53Z</dcterms:modified>
</cp:coreProperties>
</file>