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Stink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vote    </w:t>
      </w:r>
      <w:r>
        <w:t xml:space="preserve">   flesh eating zombie    </w:t>
      </w:r>
      <w:r>
        <w:t xml:space="preserve">   serpents of doom    </w:t>
      </w:r>
      <w:r>
        <w:t xml:space="preserve">   crumb    </w:t>
      </w:r>
      <w:r>
        <w:t xml:space="preserve">   tramp    </w:t>
      </w:r>
      <w:r>
        <w:t xml:space="preserve">   sausages    </w:t>
      </w:r>
      <w:r>
        <w:t xml:space="preserve">   duchess    </w:t>
      </w:r>
      <w:r>
        <w:t xml:space="preserve">   mother    </w:t>
      </w:r>
      <w:r>
        <w:t xml:space="preserve">   shed    </w:t>
      </w:r>
      <w:r>
        <w:t xml:space="preserve">   David Walliams    </w:t>
      </w:r>
      <w:r>
        <w:t xml:space="preserve">   Prime Minister    </w:t>
      </w:r>
      <w:r>
        <w:t xml:space="preserve">   Raj    </w:t>
      </w:r>
      <w:r>
        <w:t xml:space="preserve">   Chloe    </w:t>
      </w:r>
      <w:r>
        <w:t xml:space="preserve">   Annabelle    </w:t>
      </w:r>
      <w:r>
        <w:t xml:space="preserve">   sinky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Stink</dc:title>
  <dcterms:created xsi:type="dcterms:W3CDTF">2021-10-11T12:42:48Z</dcterms:created>
  <dcterms:modified xsi:type="dcterms:W3CDTF">2021-10-11T12:42:48Z</dcterms:modified>
</cp:coreProperties>
</file>