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Stink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horrible    </w:t>
      </w:r>
      <w:r>
        <w:t xml:space="preserve">   wiffy    </w:t>
      </w:r>
      <w:r>
        <w:t xml:space="preserve">   mrscrumb    </w:t>
      </w:r>
      <w:r>
        <w:t xml:space="preserve">   raj    </w:t>
      </w:r>
      <w:r>
        <w:t xml:space="preserve">   yukky    </w:t>
      </w:r>
      <w:r>
        <w:t xml:space="preserve">   nasty    </w:t>
      </w:r>
      <w:r>
        <w:t xml:space="preserve">   stink    </w:t>
      </w:r>
      <w:r>
        <w:t xml:space="preserve">   stinky    </w:t>
      </w:r>
      <w:r>
        <w:t xml:space="preserve">   pong    </w:t>
      </w:r>
      <w:r>
        <w:t xml:space="preserve">   dutches    </w:t>
      </w:r>
      <w:r>
        <w:t xml:space="preserve">   chloe    </w:t>
      </w:r>
      <w:r>
        <w:t xml:space="preserve">   smelly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Stink</dc:title>
  <dcterms:created xsi:type="dcterms:W3CDTF">2021-10-11T12:43:01Z</dcterms:created>
  <dcterms:modified xsi:type="dcterms:W3CDTF">2021-10-11T12:43:01Z</dcterms:modified>
</cp:coreProperties>
</file>