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Stink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Mr Stink 'lives' when Chloe meets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Stink uses their droppings as earplugs.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will Mr Stink remember Chloe?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Chloe's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story Chloe likes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Chloe's least favourite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Stink's favourite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Stink's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Dad's band was called 'Serpents of 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Stink takes a bath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dies in the fire at Mr Stink's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factory where Dad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Mrs Crumb trying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 Stink is really ....... Darlington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newsagent.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Stink</dc:title>
  <dcterms:created xsi:type="dcterms:W3CDTF">2021-10-11T12:41:57Z</dcterms:created>
  <dcterms:modified xsi:type="dcterms:W3CDTF">2021-10-11T12:41:57Z</dcterms:modified>
</cp:coreProperties>
</file>