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Stink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 mum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Chloe gave to Mr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Stink's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Mr Stink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Mr Stink wears 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Chloe's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put on Chloe's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cat's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Stink</dc:title>
  <dcterms:created xsi:type="dcterms:W3CDTF">2021-10-11T12:42:14Z</dcterms:created>
  <dcterms:modified xsi:type="dcterms:W3CDTF">2021-10-11T12:42:14Z</dcterms:modified>
</cp:coreProperties>
</file>