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Sweet's French Numbers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Sweet's French Numbers Wordsearch</dc:title>
  <dcterms:created xsi:type="dcterms:W3CDTF">2021-10-11T12:42:56Z</dcterms:created>
  <dcterms:modified xsi:type="dcterms:W3CDTF">2021-10-11T12:42:56Z</dcterms:modified>
</cp:coreProperties>
</file>