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Alexia's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Mr.. Terupt give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wrong with Mr. Terupt?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Mr. Terupt's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Peter run in to in the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coach Terupt give Peter as a gift at wrestling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narrates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grade are the kids in the 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Mr. Terupt's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Danielle and Anna going to be cousins, friends, or sisters?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 Peter and Jeffrey compete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Mr. Terupt's second surprise?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coach Terupt give Jeffrey at wresting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school that Mr. Terupt works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illness does Danielle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 Brobur announce?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Danielle want Charlie to do for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student that leaves "tips"?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taking pictures at the wrestling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Mr. Terupt?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students share their stories in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</dc:title>
  <dcterms:created xsi:type="dcterms:W3CDTF">2021-10-11T12:44:06Z</dcterms:created>
  <dcterms:modified xsi:type="dcterms:W3CDTF">2021-10-11T12:44:06Z</dcterms:modified>
</cp:coreProperties>
</file>