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Terupt Falls Again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Best Friends    </w:t>
      </w:r>
      <w:r>
        <w:t xml:space="preserve">   Alexia    </w:t>
      </w:r>
      <w:r>
        <w:t xml:space="preserve">   Annex    </w:t>
      </w:r>
      <w:r>
        <w:t xml:space="preserve">   Coma    </w:t>
      </w:r>
      <w:r>
        <w:t xml:space="preserve">   Danielle    </w:t>
      </w:r>
      <w:r>
        <w:t xml:space="preserve">   Dollar Words    </w:t>
      </w:r>
      <w:r>
        <w:t xml:space="preserve">   Jeffrey    </w:t>
      </w:r>
      <w:r>
        <w:t xml:space="preserve">   Jessica    </w:t>
      </w:r>
      <w:r>
        <w:t xml:space="preserve">   Luke    </w:t>
      </w:r>
      <w:r>
        <w:t xml:space="preserve">   Mr. Terupt    </w:t>
      </w:r>
      <w:r>
        <w:t xml:space="preserve">   Mrs. Newberry    </w:t>
      </w:r>
      <w:r>
        <w:t xml:space="preserve">   Peter    </w:t>
      </w:r>
      <w:r>
        <w:t xml:space="preserve">   Sixth Grade    </w:t>
      </w:r>
      <w:r>
        <w:t xml:space="preserve">   Snow Ball    </w:t>
      </w:r>
      <w:r>
        <w:t xml:space="preserve">   Wrestling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Terupt Falls Again</dc:title>
  <dcterms:created xsi:type="dcterms:W3CDTF">2021-10-11T12:43:09Z</dcterms:created>
  <dcterms:modified xsi:type="dcterms:W3CDTF">2021-10-11T12:43:09Z</dcterms:modified>
</cp:coreProperties>
</file>