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 Falls Again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Derek    </w:t>
      </w:r>
      <w:r>
        <w:t xml:space="preserve">   Charlie    </w:t>
      </w:r>
      <w:r>
        <w:t xml:space="preserve">   Brandon    </w:t>
      </w:r>
      <w:r>
        <w:t xml:space="preserve">   Lisa    </w:t>
      </w:r>
      <w:r>
        <w:t xml:space="preserve">   Reena    </w:t>
      </w:r>
      <w:r>
        <w:t xml:space="preserve">   Mrs. Williams    </w:t>
      </w:r>
      <w:r>
        <w:t xml:space="preserve">   Asher    </w:t>
      </w:r>
      <w:r>
        <w:t xml:space="preserve">   Anna    </w:t>
      </w:r>
      <w:r>
        <w:t xml:space="preserve">   Danielle    </w:t>
      </w:r>
      <w:r>
        <w:t xml:space="preserve">   Ms. Newberry    </w:t>
      </w:r>
      <w:r>
        <w:t xml:space="preserve">   Peter    </w:t>
      </w:r>
      <w:r>
        <w:t xml:space="preserve">   Jefferey    </w:t>
      </w:r>
      <w:r>
        <w:t xml:space="preserve">   Jessica    </w:t>
      </w:r>
      <w:r>
        <w:t xml:space="preserve">   Luke    </w:t>
      </w:r>
      <w:r>
        <w:t xml:space="preserve">   Mr. Terupt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 Falls Again Word Search</dc:title>
  <dcterms:created xsi:type="dcterms:W3CDTF">2021-10-11T12:43:57Z</dcterms:created>
  <dcterms:modified xsi:type="dcterms:W3CDTF">2021-10-11T12:43:57Z</dcterms:modified>
</cp:coreProperties>
</file>