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Terupt and fun</w:t>
      </w:r>
    </w:p>
    <w:p>
      <w:pPr>
        <w:pStyle w:val="Questions"/>
      </w:pPr>
      <w:r>
        <w:t xml:space="preserve">1. TPRUTE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NAAN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LLANDIEE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LEKU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IEELX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RPTEE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EJFREFY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ASEISJC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HCLOOS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HEATCRE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SOBOK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PNLCEI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ENP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OOBYSPCOK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Terupt and fun</dc:title>
  <dcterms:created xsi:type="dcterms:W3CDTF">2021-10-11T12:42:53Z</dcterms:created>
  <dcterms:modified xsi:type="dcterms:W3CDTF">2021-10-11T12:42:53Z</dcterms:modified>
</cp:coreProperties>
</file>