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Terupt's Dollar-Word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to get even Angrily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sign for apology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Chill dude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he shivered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Helpful hands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Dollar-Word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365 Days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show of gentleness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Psst Lemme tell you something but don't tell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;(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that you still care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REJECTED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awful feeling of a past mistake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Cold Fun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combination of craziness and 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Terupt's Dollar-Word Search</dc:title>
  <dcterms:created xsi:type="dcterms:W3CDTF">2021-10-11T12:42:49Z</dcterms:created>
  <dcterms:modified xsi:type="dcterms:W3CDTF">2021-10-11T12:42:49Z</dcterms:modified>
</cp:coreProperties>
</file>