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Mr. Tucket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Spot ___________ was a friend of Mr. Grimes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animals were Mr. Grimes and Mr. Tucket trapping?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Mountain range that was challenging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Fabric that the birthday cake was wrapped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Real life mountain man in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Mode of transportation for the families moving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Gift for Francis from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Francis's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the Tucket's were moving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Item pelts were stretched and dried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state that Francis's family was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Tucket</dc:title>
  <dcterms:created xsi:type="dcterms:W3CDTF">2021-10-11T12:44:14Z</dcterms:created>
  <dcterms:modified xsi:type="dcterms:W3CDTF">2021-10-11T12:44:14Z</dcterms:modified>
</cp:coreProperties>
</file>