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Tucket,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rifle that Francis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took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Indians that worried everybody across the Kansas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Pulled the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left 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Francis did this when the Indians grabbed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Francis gave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Ike's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Ike's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caliber is his new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seen all across the Kansas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Kept the rifle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Max throw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 used to describe the face of the person Francis saw when he woke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boys on the wagon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was told to practice shooting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Francis's mother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of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their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Caliber of gun that knocked Francis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Indians who took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Francis's birthday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Francis's father said Ike's family was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Francis's mother made this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Shot the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Francis's father was going to buy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Gave Max a bloody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month is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Tucket, Chapter 1</dc:title>
  <dcterms:created xsi:type="dcterms:W3CDTF">2021-10-11T12:43:43Z</dcterms:created>
  <dcterms:modified xsi:type="dcterms:W3CDTF">2021-10-11T12:43:43Z</dcterms:modified>
</cp:coreProperties>
</file>