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Twit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matted    </w:t>
      </w:r>
      <w:r>
        <w:t xml:space="preserve">   Dahl    </w:t>
      </w:r>
      <w:r>
        <w:t xml:space="preserve">   Roald    </w:t>
      </w:r>
      <w:r>
        <w:t xml:space="preserve">   forehead    </w:t>
      </w:r>
      <w:r>
        <w:t xml:space="preserve">   unhairy    </w:t>
      </w:r>
      <w:r>
        <w:t xml:space="preserve">   twit    </w:t>
      </w:r>
      <w:r>
        <w:t xml:space="preserve">   tomato    </w:t>
      </w:r>
      <w:r>
        <w:t xml:space="preserve">   tasty    </w:t>
      </w:r>
      <w:r>
        <w:t xml:space="preserve">   scissors    </w:t>
      </w:r>
      <w:r>
        <w:t xml:space="preserve">   sardines    </w:t>
      </w:r>
      <w:r>
        <w:t xml:space="preserve">   nibble    </w:t>
      </w:r>
      <w:r>
        <w:t xml:space="preserve">   morsels    </w:t>
      </w:r>
      <w:r>
        <w:t xml:space="preserve">   liver    </w:t>
      </w:r>
      <w:r>
        <w:t xml:space="preserve">   ketchup    </w:t>
      </w:r>
      <w:r>
        <w:t xml:space="preserve">   hairy    </w:t>
      </w:r>
      <w:r>
        <w:t xml:space="preserve">   eggs    </w:t>
      </w:r>
      <w:r>
        <w:t xml:space="preserve">   dirty    </w:t>
      </w:r>
      <w:r>
        <w:t xml:space="preserve">   cornflakes    </w:t>
      </w:r>
      <w:r>
        <w:t xml:space="preserve">   chicken    </w:t>
      </w:r>
      <w:r>
        <w:t xml:space="preserve">   chocolate    </w:t>
      </w:r>
      <w:r>
        <w:t xml:space="preserve">   cheese    </w:t>
      </w:r>
      <w:r>
        <w:t xml:space="preserve">   barber    </w:t>
      </w:r>
      <w:r>
        <w:t xml:space="preserve">   bristles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Twit</dc:title>
  <dcterms:created xsi:type="dcterms:W3CDTF">2021-10-11T12:42:37Z</dcterms:created>
  <dcterms:modified xsi:type="dcterms:W3CDTF">2021-10-11T12:42:37Z</dcterms:modified>
</cp:coreProperties>
</file>