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 Twit's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coat of arms, but not an emu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Australian animal who likes eucalyptus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four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a yolk and a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of God, Jesus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323232 is a 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black and white and read all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 of 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things and how things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same as, -----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to describe a lot of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it to take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outof it I 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Left to right, not up or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confirm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Twit's Crossword Puzzle</dc:title>
  <dcterms:created xsi:type="dcterms:W3CDTF">2021-10-11T12:41:50Z</dcterms:created>
  <dcterms:modified xsi:type="dcterms:W3CDTF">2021-10-11T12:41:50Z</dcterms:modified>
</cp:coreProperties>
</file>