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Walcons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Wi____ one of the W BFFS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runner/short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ukelele/artist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XC runner band geek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of j___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springs on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depressed choir 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geeky choir/ukelele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Wa______ one of the W BFFS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M___/ depressed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XC runner brunette 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depressed choir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Walcons Class</dc:title>
  <dcterms:created xsi:type="dcterms:W3CDTF">2021-10-11T12:43:12Z</dcterms:created>
  <dcterms:modified xsi:type="dcterms:W3CDTF">2021-10-11T12:43:12Z</dcterms:modified>
</cp:coreProperties>
</file>