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Was Vocabulary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Canteen    </w:t>
      </w:r>
      <w:r>
        <w:t xml:space="preserve">   Mortar    </w:t>
      </w:r>
      <w:r>
        <w:t xml:space="preserve">   Squadron    </w:t>
      </w:r>
      <w:r>
        <w:t xml:space="preserve">   Barrage    </w:t>
      </w:r>
      <w:r>
        <w:t xml:space="preserve">   Bayonets    </w:t>
      </w:r>
      <w:r>
        <w:t xml:space="preserve">   Platoon    </w:t>
      </w:r>
      <w:r>
        <w:t xml:space="preserve">   Impenetrable    </w:t>
      </w:r>
      <w:r>
        <w:t xml:space="preserve">   Shoddy    </w:t>
      </w:r>
      <w:r>
        <w:t xml:space="preserve">   Precipice    </w:t>
      </w:r>
      <w:r>
        <w:t xml:space="preserve">   Reverently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Was Vocabulary 2 Word Search</dc:title>
  <dcterms:created xsi:type="dcterms:W3CDTF">2021-10-11T12:43:41Z</dcterms:created>
  <dcterms:modified xsi:type="dcterms:W3CDTF">2021-10-11T12:43:41Z</dcterms:modified>
</cp:coreProperties>
</file>