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 Witheys Secret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weight    </w:t>
      </w:r>
      <w:r>
        <w:t xml:space="preserve">   reactionforce    </w:t>
      </w:r>
      <w:r>
        <w:t xml:space="preserve">   thrust    </w:t>
      </w:r>
      <w:r>
        <w:t xml:space="preserve">   airresistance    </w:t>
      </w:r>
      <w:r>
        <w:t xml:space="preserve">   drag    </w:t>
      </w:r>
      <w:r>
        <w:t xml:space="preserve">   friction    </w:t>
      </w:r>
      <w:r>
        <w:t xml:space="preserve">   upthrust    </w:t>
      </w:r>
      <w:r>
        <w:t xml:space="preserve">   newton    </w:t>
      </w:r>
      <w:r>
        <w:t xml:space="preserve">   force    </w:t>
      </w:r>
      <w:r>
        <w:t xml:space="preserve">   radiation    </w:t>
      </w:r>
      <w:r>
        <w:t xml:space="preserve">   convection    </w:t>
      </w:r>
      <w:r>
        <w:t xml:space="preserve">   stored    </w:t>
      </w:r>
      <w:r>
        <w:t xml:space="preserve">   waste    </w:t>
      </w:r>
      <w:r>
        <w:t xml:space="preserve">   useful    </w:t>
      </w:r>
      <w:r>
        <w:t xml:space="preserve">   electrical    </w:t>
      </w:r>
      <w:r>
        <w:t xml:space="preserve">   efficiency    </w:t>
      </w:r>
      <w:r>
        <w:t xml:space="preserve">   chemical    </w:t>
      </w:r>
      <w:r>
        <w:t xml:space="preserve">   elastic    </w:t>
      </w:r>
      <w:r>
        <w:t xml:space="preserve">   joule    </w:t>
      </w:r>
      <w:r>
        <w:t xml:space="preserve">   gravitational    </w:t>
      </w:r>
      <w:r>
        <w:t xml:space="preserve">   kinetic    </w:t>
      </w:r>
      <w:r>
        <w:t xml:space="preserve">   sound    </w:t>
      </w:r>
      <w:r>
        <w:t xml:space="preserve">   thermal    </w:t>
      </w:r>
      <w:r>
        <w:t xml:space="preserve">   light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Witheys Secret Topic</dc:title>
  <dcterms:created xsi:type="dcterms:W3CDTF">2021-10-11T12:43:15Z</dcterms:created>
  <dcterms:modified xsi:type="dcterms:W3CDTF">2021-10-11T12:43:15Z</dcterms:modified>
</cp:coreProperties>
</file>