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 Zingers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Leo's mom say Mr. Zinger was always doing?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Sophie and Leo eat at the 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kept the hat flying in the air? It was caught in the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boy was very wealthy. what is another word for wealthy?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Leo throwing? A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characters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did the rich boy have children bring him things? He was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instrument did someone bring the rich boy?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live animal someone brought to the rich boy? A 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proclamation? An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ball was it? An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Mr. Zinger create?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girls name at the end of the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Zingers Crossword Puzzle</dc:title>
  <dcterms:created xsi:type="dcterms:W3CDTF">2021-10-11T12:42:57Z</dcterms:created>
  <dcterms:modified xsi:type="dcterms:W3CDTF">2021-10-11T12:42:57Z</dcterms:modified>
</cp:coreProperties>
</file>