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 Zipzer's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Magic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Hank, Frankie and Ashley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does Hank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Hank's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bowling alley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clubhouse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class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principals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music teachers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Hank supposed to 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Zipzer's Crossword</dc:title>
  <dcterms:created xsi:type="dcterms:W3CDTF">2021-10-11T12:42:50Z</dcterms:created>
  <dcterms:modified xsi:type="dcterms:W3CDTF">2021-10-11T12:42:50Z</dcterms:modified>
</cp:coreProperties>
</file>