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 dodd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Favourite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His Faveourite Buiscuits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Buiscuit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Favourite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Favourite Student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Road Rage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His Favourite Chocolate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Little Joke From C2C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Mr.Dodd's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Favourite Hobbie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dodd</dc:title>
  <dcterms:created xsi:type="dcterms:W3CDTF">2021-10-11T12:41:37Z</dcterms:created>
  <dcterms:modified xsi:type="dcterms:W3CDTF">2021-10-11T12:41:37Z</dcterms:modified>
</cp:coreProperties>
</file>