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Sneeze    </w:t>
      </w:r>
      <w:r>
        <w:t xml:space="preserve">   Grumpy    </w:t>
      </w:r>
      <w:r>
        <w:t xml:space="preserve">   Lazy    </w:t>
      </w:r>
      <w:r>
        <w:t xml:space="preserve">   Happy    </w:t>
      </w:r>
      <w:r>
        <w:t xml:space="preserve">   Worry    </w:t>
      </w:r>
      <w:r>
        <w:t xml:space="preserve">   Noisy    </w:t>
      </w:r>
      <w:r>
        <w:t xml:space="preserve">   Uppity    </w:t>
      </w:r>
      <w:r>
        <w:t xml:space="preserve">   Bump    </w:t>
      </w:r>
      <w:r>
        <w:t xml:space="preserve">   Bounce    </w:t>
      </w:r>
      <w:r>
        <w:t xml:space="preserve">   Small    </w:t>
      </w:r>
      <w:r>
        <w:t xml:space="preserve">   Funny    </w:t>
      </w:r>
      <w:r>
        <w:t xml:space="preserve">   Christmas    </w:t>
      </w:r>
      <w:r>
        <w:t xml:space="preserve">   Daydream    </w:t>
      </w:r>
      <w:r>
        <w:t xml:space="preserve">   Strong    </w:t>
      </w:r>
      <w:r>
        <w:t xml:space="preserve">   Tickle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men</dc:title>
  <dcterms:created xsi:type="dcterms:W3CDTF">2021-10-11T12:43:22Z</dcterms:created>
  <dcterms:modified xsi:type="dcterms:W3CDTF">2021-10-11T12:43:22Z</dcterms:modified>
</cp:coreProperties>
</file>