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Mreplelrlle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Blee blee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Mreplelrlle</dc:title>
  <dcterms:created xsi:type="dcterms:W3CDTF">2021-10-11T12:42:56Z</dcterms:created>
  <dcterms:modified xsi:type="dcterms:W3CDTF">2021-10-11T12:42:56Z</dcterms:modified>
</cp:coreProperties>
</file>