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Mārketings- pārdošana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Jautājumu tehnika, kas pamatota ar praktiskiem pētījumiem par veiksmīgu pārdošanas sarunu (.... metode)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Gatavu, iepakotu preču pārdošana (...... pārdošana)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Pārdevēju apmācības metode (kopīga .....)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Klienti ar kuriem uzsākts pārdošanas process (.... klienti)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Vērību sniegšana klientam, izzinot viņa vērtības, piedāvājot vajadzīgo un ietekmējot lēmumu.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Klientu attiecību vadības sistēma. Saīsinājums.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Detalizēts pārdošanas vadītāja darba apraksts, kurā ietvertas svarīgākās aktivitātes, kas jāveic ikdienā (...... vadības modelis)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Personu raksturojošas zināšanas, prasmes un motivācija, kas nepieciešamas noteiktu darba uzdevumu risināšanai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Produktu/pakalpojumu izstrādā pēc klienta vajadzībām  (...... pārdošana)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Izvēļu plāns, kas nosaka kompānijas galvenos attīstības virzienus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Jaunu darbinieku sākotnējā apmācības programma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Sadarbības ciklas ar klientu (klienta .... cikls)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Mārketings- pārdošana</dc:title>
  <dcterms:created xsi:type="dcterms:W3CDTF">2021-10-11T11:47:53Z</dcterms:created>
  <dcterms:modified xsi:type="dcterms:W3CDTF">2021-10-11T11:47:53Z</dcterms:modified>
</cp:coreProperties>
</file>