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Mrs.Frisby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MrFitzgibbon    </w:t>
      </w:r>
      <w:r>
        <w:t xml:space="preserve">   Jeremy    </w:t>
      </w:r>
      <w:r>
        <w:t xml:space="preserve">   Cyintha    </w:t>
      </w:r>
      <w:r>
        <w:t xml:space="preserve">   Teresa    </w:t>
      </w:r>
      <w:r>
        <w:t xml:space="preserve">   Jenner    </w:t>
      </w:r>
      <w:r>
        <w:t xml:space="preserve">   Jonathon    </w:t>
      </w:r>
      <w:r>
        <w:t xml:space="preserve">   Nimh    </w:t>
      </w:r>
      <w:r>
        <w:t xml:space="preserve">   Rats    </w:t>
      </w:r>
      <w:r>
        <w:t xml:space="preserve">   Martin    </w:t>
      </w:r>
      <w:r>
        <w:t xml:space="preserve">   Timothy    </w:t>
      </w:r>
      <w:r>
        <w:t xml:space="preserve">   Ages    </w:t>
      </w:r>
      <w:r>
        <w:t xml:space="preserve">   Nicodemous    </w:t>
      </w:r>
      <w:r>
        <w:t xml:space="preserve">   Isabella    </w:t>
      </w:r>
      <w:r>
        <w:t xml:space="preserve">   MrsFrisby    </w:t>
      </w:r>
      <w:r>
        <w:t xml:space="preserve">   Brutus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Mrs.Frisby</dc:title>
  <dcterms:created xsi:type="dcterms:W3CDTF">2021-10-11T12:47:04Z</dcterms:created>
  <dcterms:modified xsi:type="dcterms:W3CDTF">2021-10-11T12:47:04Z</dcterms:modified>
</cp:coreProperties>
</file>