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Mrs.Frisby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Teresa    </w:t>
      </w:r>
      <w:r>
        <w:t xml:space="preserve">   Shultz    </w:t>
      </w:r>
      <w:r>
        <w:t xml:space="preserve">   Jenner    </w:t>
      </w:r>
      <w:r>
        <w:t xml:space="preserve">   Justin    </w:t>
      </w:r>
      <w:r>
        <w:t xml:space="preserve">   Cynthia    </w:t>
      </w:r>
      <w:r>
        <w:t xml:space="preserve">   Timothy    </w:t>
      </w:r>
      <w:r>
        <w:t xml:space="preserve">   Thorn valley    </w:t>
      </w:r>
      <w:r>
        <w:t xml:space="preserve">   Shrew    </w:t>
      </w:r>
      <w:r>
        <w:t xml:space="preserve">   Nimh    </w:t>
      </w:r>
      <w:r>
        <w:t xml:space="preserve">   Farm    </w:t>
      </w:r>
      <w:r>
        <w:t xml:space="preserve">   Rosebush    </w:t>
      </w:r>
      <w:r>
        <w:t xml:space="preserve">   Dragon    </w:t>
      </w:r>
      <w:r>
        <w:t xml:space="preserve">   Owl    </w:t>
      </w:r>
      <w:r>
        <w:t xml:space="preserve">   Crow    </w:t>
      </w:r>
      <w:r>
        <w:t xml:space="preserve">   Mice    </w:t>
      </w:r>
      <w:r>
        <w:t xml:space="preserve">   Rats    </w:t>
      </w:r>
      <w:r>
        <w:t xml:space="preserve">   Plan    </w:t>
      </w:r>
      <w:r>
        <w:t xml:space="preserve">   Jeremy    </w:t>
      </w:r>
      <w:r>
        <w:t xml:space="preserve">   Martin    </w:t>
      </w:r>
      <w:r>
        <w:t xml:space="preserve">   Frisby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Mrs.Frisby</dc:title>
  <dcterms:created xsi:type="dcterms:W3CDTF">2021-10-11T12:47:14Z</dcterms:created>
  <dcterms:modified xsi:type="dcterms:W3CDTF">2021-10-11T12:47:14Z</dcterms:modified>
</cp:coreProperties>
</file>