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Mrs.Frisby and the Rats of 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Jonathan Frisby    </w:t>
      </w:r>
      <w:r>
        <w:t xml:space="preserve">   Mice    </w:t>
      </w:r>
      <w:r>
        <w:t xml:space="preserve">   plow    </w:t>
      </w:r>
      <w:r>
        <w:t xml:space="preserve">   Moving day    </w:t>
      </w:r>
      <w:r>
        <w:t xml:space="preserve">   Sickness    </w:t>
      </w:r>
      <w:r>
        <w:t xml:space="preserve">   Timothy    </w:t>
      </w:r>
      <w:r>
        <w:t xml:space="preserve">   rosebush    </w:t>
      </w:r>
      <w:r>
        <w:t xml:space="preserve">   Rats    </w:t>
      </w:r>
      <w:r>
        <w:t xml:space="preserve">   Farm    </w:t>
      </w:r>
      <w:r>
        <w:t xml:space="preserve">   Mr.Ages    </w:t>
      </w:r>
      <w:r>
        <w:t xml:space="preserve">   Cinder Block    </w:t>
      </w:r>
      <w:r>
        <w:t xml:space="preserve">   Dr.Schultz    </w:t>
      </w:r>
      <w:r>
        <w:t xml:space="preserve">   Nicodemus    </w:t>
      </w:r>
      <w:r>
        <w:t xml:space="preserve">   Mrs.Frisby    </w:t>
      </w:r>
      <w:r>
        <w:t xml:space="preserve">   ThornValley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Mrs.Frisby and the Rats of NIMH</dc:title>
  <dcterms:created xsi:type="dcterms:W3CDTF">2021-10-11T12:47:07Z</dcterms:created>
  <dcterms:modified xsi:type="dcterms:W3CDTF">2021-10-11T12:47:07Z</dcterms:modified>
</cp:coreProperties>
</file>